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优化培训迁移  101个培训获得成效、结果得以应用的技巧</w:t>
      </w:r>
    </w:p>
    <w:p>
      <w:r>
        <w:rPr>
          <w:rFonts w:ascii="宋体" w:hAnsi="宋体" w:eastAsia="宋体"/>
          <w:sz w:val="24"/>
        </w:rPr>
        <w:t>（美）鲍勃·派克（Bob Pike）著；张亚越译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优化培训迁移  101个培训获得成效、结果得以应用的技巧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（美）鲍勃·派克（Bob Pike）著；张亚越译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本书出售、求购地址：https://www.jiaokey.com/book/detail/11773968.html</w:t>
      </w:r>
    </w:p>
    <w:p>
      <w:r>
        <w:t>更多相关图书推荐：https://www.jiaokey.com</w:t>
      </w:r>
    </w:p>
    <w:p>
      <w:r>
        <w:t>（美）鲍勃·派克（Bob Pike）著；张亚越译 其他作品：https://www.jiaokey.com/tag/（美）鲍勃·派克（Bob Pike）著；张亚越译.html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关键词搜索：https://www.jiaokey.com/tag/优化培训迁移  101个培训获得成效、结果得以应用的技巧.html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