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周末生活训练课</w:t>
      </w:r>
    </w:p>
    <w:p>
      <w:r>
        <w:rPr>
          <w:rFonts w:ascii="宋体" w:hAnsi="宋体" w:eastAsia="宋体"/>
          <w:sz w:val="24"/>
        </w:rPr>
        <w:t>（英）琳达·菲尔德（Lynda Field）著；于楠译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周末生活训练课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（英）琳达·菲尔德（Lynda Field）著；于楠译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本书出售、求购地址：https://www.jiaokey.com/book/detail/11773965.html</w:t>
      </w:r>
    </w:p>
    <w:p>
      <w:r>
        <w:t>更多相关图书推荐：https://www.jiaokey.com</w:t>
      </w:r>
    </w:p>
    <w:p>
      <w:r>
        <w:t>（英）琳达·菲尔德（Lynda Field）著；于楠译 其他作品：https://www.jiaokey.com/tag/（英）琳达·菲尔德（Lynda Field）著；于楠译.html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关键词搜索：https://www.jiaokey.com/tag/周末生活训练课.html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