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高考快卷·历史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高考快卷·历史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本书出售、求购地址：https://www.jiaokey.com/book/detail/11773955.html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关键词搜索：https://www.jiaokey.com/tag/高考快卷·历史.html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