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酷天使，假王子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酷天使，假王子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本书出售、求购地址：https://www.jiaokey.com/book/detail/11773948.html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关键词搜索：https://www.jiaokey.com/tag/酷天使，假王子.html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