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初吻天使恶作剧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初吻天使恶作剧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本书出售、求购地址：https://www.jiaokey.com/book/detail/11773914.html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关键词搜索：https://www.jiaokey.com/tag/初吻天使恶作剧.html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