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书名：里程碑  伟大的斯隆  经典的管理</w:t>
      </w:r>
    </w:p>
    <w:p>
      <w:r>
        <w:t>作者：（美）艾林·弗里曼（Allyn Freeman）著；高嘉勇，刘晓萍，郝婕译</w:t>
      </w:r>
    </w:p>
    <w:p>
      <w:r>
        <w:t>出版社：北京：人民邮电出版社</w:t>
      </w:r>
    </w:p>
    <w:p>
      <w:r>
        <w:t>出版日期：2007</w:t>
      </w:r>
    </w:p>
    <w:p>
      <w:r>
        <w:t>总页数：231</w:t>
      </w:r>
    </w:p>
    <w:p>
      <w:r>
        <w:t>更多请访问教客网: www.jiaokey.com</w:t>
      </w:r>
    </w:p>
    <w:p>
      <w:r>
        <w:t>里程碑  伟大的斯隆  经典的管理 评论地址：https://www.jiaokey.com/book/detail/11773884.html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