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百万移民  感动中国  三峡移民精神颂</w:t>
      </w:r>
    </w:p>
    <w:p>
      <w:r>
        <w:rPr>
          <w:rFonts w:ascii="宋体" w:hAnsi="宋体" w:eastAsia="宋体"/>
          <w:sz w:val="24"/>
        </w:rPr>
        <w:t>中共中央宣传部宣传教育局，国务院三峡办综合司，中共重庆市委宣传部编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百万移民  感动中国  三峡移民精神颂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中共中央宣传部宣传教育局，国务院三峡办综合司，中共重庆市委宣传部编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本书出售、求购地址：https://www.jiaokey.com/book/detail/11773882.html</w:t>
      </w:r>
    </w:p>
    <w:p>
      <w:r>
        <w:t>更多相关图书推荐：https://www.jiaokey.com</w:t>
      </w:r>
    </w:p>
    <w:p>
      <w:r>
        <w:t>中共中央宣传部宣传教育局，国务院三峡办综合司，中共重庆市委宣传部编 其他作品：https://www.jiaokey.com/tag/中共中央宣传部宣传教育局，国务院三峡办综合司，中共重庆市委宣传部编.html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关键词搜索：https://www.jiaokey.com/tag/百万移民  感动中国  三峡移民精神颂.html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