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书名：舞遍全球  从乡村少年到芭蕾巨星的传奇</w:t>
      </w:r>
    </w:p>
    <w:p>
      <w:r>
        <w:t>作者：李存信著</w:t>
      </w:r>
    </w:p>
    <w:p>
      <w:r>
        <w:t>出版社：上海：文汇出版社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舞遍全球  从乡村少年到芭蕾巨星的传奇 评论地址：https://www.jiaokey.com/book/detail/11773851.html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