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书名：流放者归来  二十年代的文学流浪生涯 a literary odyssey of the nineteen-twentieth</w:t>
      </w:r>
    </w:p>
    <w:p>
      <w:r>
        <w:t>作者:马尔科姆·考利（Malcolm Cowley）著；张承谟译</w:t>
      </w:r>
    </w:p>
    <w:p>
      <w:r>
        <w:t>出版社:重庆：重庆出版社</w:t>
      </w:r>
    </w:p>
    <w:p>
      <w:r>
        <w:t>出版日期：2006</w:t>
      </w:r>
    </w:p>
    <w:p>
      <w:r>
        <w:t>总页数：281</w:t>
      </w:r>
    </w:p>
    <w:p>
      <w:r>
        <w:t>更多请访问教客网:www.jiaokey.com</w:t>
      </w:r>
    </w:p>
    <w:p>
      <w:r>
        <w:t>流放者归来  二十年代的文学流浪生涯 a literary odyssey of the nineteen-twentieth评论地址：https://www.jiaokey.com/book/detail/11773850.html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