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莱欧尼和大卫是好朋友  关于互相帮助、友爱温馨的故事</w:t>
      </w:r>
    </w:p>
    <w:p>
      <w:r>
        <w:rPr>
          <w:rFonts w:ascii="宋体" w:hAnsi="宋体" w:eastAsia="宋体"/>
          <w:sz w:val="24"/>
        </w:rPr>
        <w:t>（德）阿希姆·布吕格（Achim Broger）文；（德）贝蒂娜·戈茨恩-贝克（Betina Gotzen-Beek）图 陈莹译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莱欧尼和大卫是好朋友  关于互相帮助、友爱温馨的故事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（德）阿希姆·布吕格（Achim Broger）文；（德）贝蒂娜·戈茨恩-贝克（Betina Gotzen-Beek）图 陈莹译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本书出售、求购地址：https://www.jiaokey.com/book/detail/11773840.html</w:t>
      </w:r>
    </w:p>
    <w:p>
      <w:r>
        <w:t>更多相关图书推荐：https://www.jiaokey.com</w:t>
      </w:r>
    </w:p>
    <w:p>
      <w:r>
        <w:t>（德）阿希姆·布吕格（Achim Broger）文；（德）贝蒂娜·戈茨恩-贝克（Betina Gotzen-Beek）图 陈莹译 其他作品：https://www.jiaokey.com/tag/（德）阿希姆·布吕格（Achim Broger）文；（德）贝蒂娜·戈茨恩-贝克（Betina Gotzen-Beek）图 陈莹译.html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关键词搜索：https://www.jiaokey.com/tag/莱欧尼和大卫是好朋友  关于互相帮助、友爱温馨的故事.html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