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少女寻父</w:t>
      </w:r>
    </w:p>
    <w:p>
      <w:r>
        <w:rPr>
          <w:rFonts w:ascii="宋体" w:hAnsi="宋体" w:eastAsia="宋体"/>
          <w:sz w:val="24"/>
        </w:rPr>
        <w:t>（澳）马尔凯塔著；陈余德，张建平译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少女寻父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（澳）马尔凯塔著；陈余德，张建平译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本书出售、求购地址：https://www.jiaokey.com/book/detail/11773834.html</w:t>
      </w:r>
    </w:p>
    <w:p>
      <w:r>
        <w:t>更多相关图书推荐：https://www.jiaokey.com</w:t>
      </w:r>
    </w:p>
    <w:p>
      <w:r>
        <w:t>（澳）马尔凯塔著；陈余德，张建平译 其他作品：https://www.jiaokey.com/tag/（澳）马尔凯塔著；陈余德，张建平译.html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关键词搜索：https://www.jiaokey.com/tag/少女寻父.html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