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书名：新媒体论 CCTV.com的第一个十年</w:t>
      </w:r>
    </w:p>
    <w:p>
      <w:r>
        <w:t>作者：刘连喜著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新媒体论 CCTV.com的第一个十年 评论地址：https://www.jiaokey.com/book/detail/11773808.html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