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书名：东森登峰之路  当代华文媒体领航者发展历程</w:t>
      </w:r>
    </w:p>
    <w:p>
      <w:r>
        <w:t>作者：蒋宏，朱金玉主编</w:t>
      </w:r>
    </w:p>
    <w:p>
      <w:r>
        <w:t>出版社：上海：上海交通大学出版社</w:t>
      </w:r>
    </w:p>
    <w:p>
      <w:r>
        <w:t>出版日期：2006.08</w:t>
      </w:r>
    </w:p>
    <w:p>
      <w:r>
        <w:t>总页数：214</w:t>
      </w:r>
    </w:p>
    <w:p>
      <w:r>
        <w:t>更多请访问教客网: www.jiaokey.com</w:t>
      </w:r>
    </w:p>
    <w:p>
      <w:r>
        <w:t>东森登峰之路  当代华文媒体领航者发展历程 评论地址：https://www.jiaokey.com/book/detail/11773787.html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