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书名：监管风云实录  浙江工商现象透视</w:t>
      </w:r>
    </w:p>
    <w:p>
      <w:r>
        <w:t>作者：金桥主编</w:t>
      </w:r>
    </w:p>
    <w:p>
      <w:r>
        <w:t>出版社：北京：中央文献出版社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监管风云实录  浙江工商现象透视 评论地址：https://www.jiaokey.com/book/detail/11773785.html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