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中国共产党第七次全国代表大会代表名录  上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中国共产党第七次全国代表大会代表名录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本书出售、求购地址：https://www.jiaokey.com/book/detail/11773778.html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关键词搜索：https://www.jiaokey.com/tag/中国共产党第七次全国代表大会代表名录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