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我与《第二次握手》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我与《第二次握手》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本书出售、求购地址：https://www.jiaokey.com/book/detail/11773772.html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关键词搜索：https://www.jiaokey.com/tag/我与《第二次握手》.html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