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中国区域创新体系建设的途径与选择</w:t>
      </w:r>
    </w:p>
    <w:p>
      <w:r>
        <w:rPr>
          <w:rFonts w:ascii="宋体" w:hAnsi="宋体" w:eastAsia="宋体"/>
          <w:sz w:val="24"/>
        </w:rPr>
        <w:t>陈辉，徐根兴主编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中国区域创新体系建设的途径与选择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陈辉，徐根兴主编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本书出售、求购地址：https://www.jiaokey.com/book/detail/11773769.html</w:t>
      </w:r>
    </w:p>
    <w:p>
      <w:r>
        <w:t>更多相关图书推荐：https://www.jiaokey.com</w:t>
      </w:r>
    </w:p>
    <w:p>
      <w:r>
        <w:t>陈辉，徐根兴主编 其他作品：https://www.jiaokey.com/tag/陈辉，徐根兴主编.html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关键词搜索：https://www.jiaokey.com/tag/中国区域创新体系建设的途径与选择.html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