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北京影响力  影响百姓生活的人物和企业</w:t>
      </w:r>
    </w:p>
    <w:p>
      <w:r>
        <w:rPr>
          <w:rFonts w:ascii="宋体" w:hAnsi="宋体" w:eastAsia="宋体"/>
          <w:sz w:val="24"/>
        </w:rPr>
        <w:t>王春元，泠风主编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北京影响力  影响百姓生活的人物和企业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王春元，泠风主编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本书出售、求购地址：https://www.jiaokey.com/book/detail/11773767.html</w:t>
      </w:r>
    </w:p>
    <w:p>
      <w:r>
        <w:t>更多相关图书推荐：https://www.jiaokey.com</w:t>
      </w:r>
    </w:p>
    <w:p>
      <w:r>
        <w:t>王春元，泠风主编 其他作品：https://www.jiaokey.com/tag/王春元，泠风主编.html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关键词搜索：https://www.jiaokey.com/tag/北京影响力  影响百姓生活的人物和企业.html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