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俘虏国王的女人  辛普森夫人传</w:t>
      </w:r>
    </w:p>
    <w:p>
      <w:r>
        <w:rPr>
          <w:rFonts w:ascii="宋体" w:hAnsi="宋体" w:eastAsia="宋体"/>
          <w:sz w:val="24"/>
        </w:rPr>
        <w:t>（英）海厄姆著；王宏，姚菊霞译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俘虏国王的女人  辛普森夫人传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（英）海厄姆著；王宏，姚菊霞译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本书出售、求购地址：https://www.jiaokey.com/book/detail/11773758.html</w:t>
      </w:r>
    </w:p>
    <w:p>
      <w:r>
        <w:t>更多相关图书推荐：https://www.jiaokey.com</w:t>
      </w:r>
    </w:p>
    <w:p>
      <w:r>
        <w:t>（英）海厄姆著；王宏，姚菊霞译 其他作品：https://www.jiaokey.com/tag/（英）海厄姆著；王宏，姚菊霞译.html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关键词搜索：https://www.jiaokey.com/tag/俘虏国王的女人  辛普森夫人传.html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