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家畜饲养管理学  试用本  农作物专业适用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家畜饲养管理学  试用本  农作物专业适用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本书出售、求购地址：https://www.jiaokey.com/book/detail/11773688.html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家畜饲养管理学  试用本  农作物专业适用.html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