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书名：古今图书集成医部全录  第2册  医经注释  下</w:t>
      </w:r>
    </w:p>
    <w:p>
      <w:r>
        <w:t>作者:清陈，梦雷等编</w:t>
      </w:r>
    </w:p>
    <w:p>
      <w:r>
        <w:t>出版社:北京：人民卫生出版社</w:t>
      </w:r>
    </w:p>
    <w:p>
      <w:r>
        <w:t>出版日期：1959.12</w:t>
      </w:r>
    </w:p>
    <w:p>
      <w:r>
        <w:t>总页数：1447</w:t>
      </w:r>
    </w:p>
    <w:p>
      <w:r>
        <w:t>更多请访问教客网:www.jiaokey.com</w:t>
      </w:r>
    </w:p>
    <w:p>
      <w:r>
        <w:t>古今图书集成医部全录  第2册  医经注释  下评论地址：https://www.jiaokey.com/book/detail/11773683.html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