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书名：挡马  昆剧曲谱</w:t>
      </w:r>
    </w:p>
    <w:p>
      <w:r>
        <w:t>作者：上海市戏曲学校整理；昆曲音乐组记谱</w:t>
      </w:r>
    </w:p>
    <w:p>
      <w:r>
        <w:t>出版社：上海:上海文艺出版社,1960.04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挡马  昆剧曲谱 评论地址：https://www.jiaokey.com/book/detail/11773682.html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