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好课是这样炼成的  品读名师经典课堂  数学卷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好课是这样炼成的  品读名师经典课堂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本书出售、求购地址：https://www.jiaokey.com/book/detail/11773671.html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关键词搜索：https://www.jiaokey.com/tag/好课是这样炼成的  品读名师经典课堂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