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超级创新 紧密联系的经济体系中的多元化企业 multidimensional enterprise in the connected economy</w:t>
      </w:r>
    </w:p>
    <w:p>
      <w:r>
        <w:rPr>
          <w:rFonts w:ascii="宋体" w:hAnsi="宋体" w:eastAsia="宋体"/>
          <w:sz w:val="24"/>
        </w:rPr>
        <w:t>（英）克里斯·哈里斯（Chris Harris）著；黄健军，余婉婉译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超级创新 紧密联系的经济体系中的多元化企业 multidimensional enterprise in the connected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（英）克里斯·哈里斯（Chris Harris）著；黄健军，余婉婉译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本书出售、求购地址：https://www.jiaokey.com/book/detail/11773587.html</w:t>
      </w:r>
    </w:p>
    <w:p>
      <w:r>
        <w:t>更多相关图书推荐：https://www.jiaokey.com</w:t>
      </w:r>
    </w:p>
    <w:p>
      <w:r>
        <w:t>（英）克里斯·哈里斯（Chris Harris）著；黄健军，余婉婉译 其他作品：https://www.jiaokey.com/tag/（英）克里斯·哈里斯（Chris Harris）著；黄健军，余婉婉译.html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