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活得够长，活得更幸福</w:t>
      </w:r>
    </w:p>
    <w:p>
      <w:r>
        <w:rPr>
          <w:rFonts w:ascii="宋体" w:hAnsi="宋体" w:eastAsia="宋体"/>
          <w:sz w:val="24"/>
        </w:rPr>
        <w:t>（美）雷·库兹韦尔（Ray Kurzweil），（美）特瑞·格罗斯曼（Terry Grossman）著；胡燕平等译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活得够长，活得更幸福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（美）雷·库兹韦尔（Ray Kurzweil），（美）特瑞·格罗斯曼（Terry Grossman）著；胡燕平等译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本书出售、求购地址：https://www.jiaokey.com/book/detail/11773581.html</w:t>
      </w:r>
    </w:p>
    <w:p>
      <w:r>
        <w:t>更多相关图书推荐：https://www.jiaokey.com</w:t>
      </w:r>
    </w:p>
    <w:p>
      <w:r>
        <w:t>（美）雷·库兹韦尔（Ray Kurzweil），（美）特瑞·格罗斯曼（Terry Grossman）著；胡燕平等译 其他作品：https://www.jiaokey.com/tag/（美）雷·库兹韦尔（Ray Kurzweil），（美）特瑞·格罗斯曼（Terry Grossman）著；胡燕平等译.html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关键词搜索：https://www.jiaokey.com/tag/活得够长，活得更幸福.html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