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有机化学  炼焦选矿专业用</w:t>
      </w:r>
    </w:p>
    <w:p>
      <w:r>
        <w:rPr>
          <w:rFonts w:ascii="宋体" w:hAnsi="宋体" w:eastAsia="宋体"/>
          <w:sz w:val="24"/>
        </w:rPr>
        <w:t>鞍山冶金专科学校化学教研组编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有机化学  炼焦选矿专业用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鞍山冶金专科学校化学教研组编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本书出售、求购地址：https://www.jiaokey.com/book/detail/11773574.html</w:t>
      </w:r>
    </w:p>
    <w:p>
      <w:r>
        <w:t>更多相关图书推荐：https://www.jiaokey.com</w:t>
      </w:r>
    </w:p>
    <w:p>
      <w:r>
        <w:t>鞍山冶金专科学校化学教研组编 其他作品：https://www.jiaokey.com/tag/鞍山冶金专科学校化学教研组编.html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关键词搜索：https://www.jiaokey.com/tag/中等专业学校教学用书  有机化学  炼焦选矿专业用.html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