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公共基础知识1000题及详解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公共基础知识1000题及详解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本书出售、求购地址：https://www.jiaokey.com/book/detail/11773548.html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关键词搜索：https://www.jiaokey.com/tag/公共基础知识1000题及详解.html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