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书名：南岭侵入岩  初步综合研究报告</w:t>
      </w:r>
    </w:p>
    <w:p>
      <w:r>
        <w:t>作者：广东省地质局南岭区域地质测量普查大队火成岩组编</w:t>
      </w:r>
    </w:p>
    <w:p>
      <w:r>
        <w:t>出版社：北京：地质出版社</w:t>
      </w:r>
    </w:p>
    <w:p>
      <w:r>
        <w:t>出版日期：1959.06</w:t>
      </w:r>
    </w:p>
    <w:p>
      <w:r>
        <w:t>总页数：230</w:t>
      </w:r>
    </w:p>
    <w:p>
      <w:r>
        <w:t>更多请访问教客网: www.jiaokey.com</w:t>
      </w:r>
    </w:p>
    <w:p>
      <w:r>
        <w:t>南岭侵入岩  初步综合研究报告 评论地址：https://www.jiaokey.com/book/detail/11773536.html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