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书名：聚焦凝聚力  上海青年工作课题调研集  2006-2007</w:t>
      </w:r>
    </w:p>
    <w:p>
      <w:r>
        <w:t>作者：马春雷主编</w:t>
      </w:r>
    </w:p>
    <w:p>
      <w:r>
        <w:t>出版社：上海：上海远东出版社</w:t>
      </w:r>
    </w:p>
    <w:p>
      <w:r>
        <w:t>出版日期：2006.12</w:t>
      </w:r>
    </w:p>
    <w:p>
      <w:r>
        <w:t>总页数：481</w:t>
      </w:r>
    </w:p>
    <w:p>
      <w:r>
        <w:t>更多请访问教客网: www.jiaokey.com</w:t>
      </w:r>
    </w:p>
    <w:p>
      <w:r>
        <w:t>聚焦凝聚力  上海青年工作课题调研集  2006-2007 评论地址：https://www.jiaokey.com/book/detail/11773515.html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