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地球上的绿色山丘</w:t>
      </w:r>
    </w:p>
    <w:p>
      <w:r>
        <w:rPr>
          <w:rFonts w:ascii="宋体" w:hAnsi="宋体" w:eastAsia="宋体"/>
          <w:sz w:val="24"/>
        </w:rPr>
        <w:t>（美）罗伯特·海因莱因（Robert A.Heinlein）著；周玉佳译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地球上的绿色山丘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（美）罗伯特·海因莱因（Robert A.Heinlein）著；周玉佳译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本书出售、求购地址：https://www.jiaokey.com/book/detail/11773511.html</w:t>
      </w:r>
    </w:p>
    <w:p>
      <w:r>
        <w:t>更多相关图书推荐：https://www.jiaokey.com</w:t>
      </w:r>
    </w:p>
    <w:p>
      <w:r>
        <w:t>（美）罗伯特·海因莱因（Robert A.Heinlein）著；周玉佳译 其他作品：https://www.jiaokey.com/tag/（美）罗伯特·海因莱因（Robert A.Heinlein）著；周玉佳译.html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关键词搜索：https://www.jiaokey.com/tag/地球上的绿色山丘.html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