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龙应台当官  一位记者的三年采访实录</w:t>
      </w:r>
    </w:p>
    <w:p>
      <w:r>
        <w:rPr>
          <w:rFonts w:ascii="宋体" w:hAnsi="宋体" w:eastAsia="宋体"/>
          <w:sz w:val="24"/>
        </w:rPr>
        <w:t>蔡惠萍著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龙应台当官  一位记者的三年采访实录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本书出售、求购地址：https://www.jiaokey.com/book/detail/11773509.html</w:t>
      </w:r>
    </w:p>
    <w:p>
      <w:r>
        <w:t>更多相关图书推荐：https://www.jiaokey.com</w:t>
      </w:r>
    </w:p>
    <w:p>
      <w:r>
        <w:t>蔡惠萍著 其他作品：https://www.jiaokey.com/tag/蔡惠萍著.html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关键词搜索：https://www.jiaokey.com/tag/龙应台当官  一位记者的三年采访实录.html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