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现代和化石鱼形动物及鱼类分类学</w:t>
      </w:r>
    </w:p>
    <w:p>
      <w:r>
        <w:rPr>
          <w:rFonts w:ascii="宋体" w:hAnsi="宋体" w:eastAsia="宋体"/>
          <w:sz w:val="24"/>
        </w:rPr>
        <w:t>（苏）Л.С.贝尔格著；成庆泰译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现代和化石鱼形动物及鱼类分类学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（苏）Л.С.贝尔格著；成庆泰译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本书出售、求购地址：https://www.jiaokey.com/book/detail/11773506.html</w:t>
      </w:r>
    </w:p>
    <w:p>
      <w:r>
        <w:t>更多相关图书推荐：https://www.jiaokey.com</w:t>
      </w:r>
    </w:p>
    <w:p>
      <w:r>
        <w:t>（苏）Л.С.贝尔格著；成庆泰译 其他作品：https://www.jiaokey.com/tag/（苏）Л.С.贝尔格著；成庆泰译.html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关键词搜索：https://www.jiaokey.com/tag/现代和化石鱼形动物及鱼类分类学.html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