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穿越世纪之门-继往开来的中国建设银行上海市分行</w:t>
      </w:r>
    </w:p>
    <w:p>
      <w:r>
        <w:rPr>
          <w:rFonts w:ascii="宋体" w:hAnsi="宋体" w:eastAsia="宋体"/>
          <w:sz w:val="24"/>
        </w:rPr>
        <w:t>盛德龙主编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穿越世纪之门-继往开来的中国建设银行上海市分行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本书出售、求购地址：https://www.jiaokey.com/book/detail/11773493.html</w:t>
      </w:r>
    </w:p>
    <w:p>
      <w:r>
        <w:t>更多相关图书推荐：https://www.jiaokey.com</w:t>
      </w:r>
    </w:p>
    <w:p>
      <w:r>
        <w:t>盛德龙主编 其他作品：https://www.jiaokey.com/tag/盛德龙主编.html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关键词搜索：https://www.jiaokey.com/tag/穿越世纪之门-继往开来的中国建设银行上海市分行.html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