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  纪念敦煌藏经洞发现一百周年</w:t>
      </w:r>
    </w:p>
    <w:p>
      <w:r>
        <w:t>作者：张文彬主编；甘肃省人民政府，国家文物局编</w:t>
      </w:r>
    </w:p>
    <w:p>
      <w:r>
        <w:t>出版社：北京：朝华出版社</w:t>
      </w:r>
    </w:p>
    <w:p>
      <w:r>
        <w:t>出版日期：2000.01</w:t>
      </w:r>
    </w:p>
    <w:p>
      <w:r>
        <w:t>总页数：185</w:t>
      </w:r>
    </w:p>
    <w:p>
      <w:r>
        <w:t>更多请访问教客网: www.jiaokey.com</w:t>
      </w:r>
    </w:p>
    <w:p>
      <w:r>
        <w:t>敦煌  纪念敦煌藏经洞发现一百周年 评论地址：https://www.jiaokey.com/book/detail/11773467.html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