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书名：现代园区经济研究</w:t>
      </w:r>
    </w:p>
    <w:p>
      <w:r>
        <w:t>作者：赵波，徐云峰编著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现代园区经济研究 评论地址：https://www.jiaokey.com/book/detail/11773461.html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