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和谐社会的伦理审视与道德建构  “当代中国社会道德状况研究”学术研讨会论文汇编</w:t>
      </w:r>
    </w:p>
    <w:p>
      <w:r>
        <w:rPr>
          <w:rFonts w:ascii="宋体" w:hAnsi="宋体" w:eastAsia="宋体"/>
          <w:sz w:val="24"/>
        </w:rPr>
        <w:t>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和谐社会的伦理审视与道德建构  “当代中国社会道德状况研究”学术研讨会论文汇编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本书出售、求购地址：https://www.jiaokey.com/book/detail/11773460.html</w:t>
      </w:r>
    </w:p>
    <w:p>
      <w:r>
        <w:t>更多相关图书推荐：https://www.jiaokey.com</w:t>
      </w:r>
    </w:p>
    <w:p>
      <w:r>
        <w:t>吴潜涛主编 其他作品：https://www.jiaokey.com/tag/吴潜涛主编.html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关键词搜索：https://www.jiaokey.com/tag/和谐社会的伦理审视与道德建构  “当代中国社会道德状况研究”学术研讨会论文汇编.html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