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书名：走向自我发展</w:t>
      </w:r>
    </w:p>
    <w:p>
      <w:r>
        <w:t>作者：任洁著</w:t>
      </w:r>
    </w:p>
    <w:p>
      <w:r>
        <w:t>出版社：广州：广东高等教育出版社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走向自我发展 评论地址：https://www.jiaokey.com/book/detail/11773453.html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