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书名：中国旅游指南  热线游  杭州·嘉兴·绍兴·宁波·舟山·温州</w:t>
      </w:r>
    </w:p>
    <w:p>
      <w:r>
        <w:t>作者：中国旅游指南编委会编</w:t>
      </w:r>
    </w:p>
    <w:p>
      <w:r>
        <w:t>出版社：北京：中华书局</w:t>
      </w:r>
    </w:p>
    <w:p>
      <w:r>
        <w:t>出版日期：2001.05</w:t>
      </w:r>
    </w:p>
    <w:p>
      <w:r>
        <w:t>总页数：128</w:t>
      </w:r>
    </w:p>
    <w:p>
      <w:r>
        <w:t>更多请访问教客网: www.jiaokey.com</w:t>
      </w:r>
    </w:p>
    <w:p>
      <w:r>
        <w:t>中国旅游指南  热线游  杭州·嘉兴·绍兴·宁波·舟山·温州 评论地址：https://www.jiaokey.com/book/detail/11773428.html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