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书名：开放浙江  引进来与走出去</w:t>
      </w:r>
    </w:p>
    <w:p>
      <w:r>
        <w:t>作者：程惠芳，黄先海，徐剑锋等著</w:t>
      </w:r>
    </w:p>
    <w:p>
      <w:r>
        <w:t>出版社：杭州：浙江人民出版社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开放浙江  引进来与走出去 评论地址：https://www.jiaokey.com/book/detail/11773407.html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