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中国交通旅游地图集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中国交通旅游地图集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本书出售、求购地址：https://www.jiaokey.com/book/detail/11773398.html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关键词搜索：https://www.jiaokey.com/tag/中国交通旅游地图集.html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