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股海掘金  股市四维分析方法及运用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股海掘金  股市四维分析方法及运用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本书出售、求购地址：https://www.jiaokey.com/book/detail/11773391.html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关键词搜索：https://www.jiaokey.com/tag/股海掘金  股市四维分析方法及运用.html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