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许晴  摄影集·中英文本</w:t>
      </w:r>
    </w:p>
    <w:p>
      <w:r>
        <w:rPr>
          <w:rFonts w:ascii="宋体" w:hAnsi="宋体" w:eastAsia="宋体"/>
          <w:sz w:val="24"/>
        </w:rPr>
        <w:t>许晴撰文；林永惠摄影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许晴  摄影集·中英文本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许晴撰文；林永惠摄影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许晴(学科: 生平事迹) 许晴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本书出售、求购地址：https://www.jiaokey.com/book/detail/11773384.html</w:t>
      </w:r>
    </w:p>
    <w:p>
      <w:r>
        <w:t>更多相关图书推荐：https://www.jiaokey.com</w:t>
      </w:r>
    </w:p>
    <w:p>
      <w:r>
        <w:t>许晴撰文；林永惠摄影 其他作品：https://www.jiaokey.com/tag/许晴撰文；林永惠摄影.html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关键词搜索：https://www.jiaokey.com/tag/许晴(学科: 生平事迹) 许晴.html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