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一不小心就会用错的日语</w:t>
      </w:r>
    </w:p>
    <w:p>
      <w:r>
        <w:rPr>
          <w:rFonts w:ascii="宋体" w:hAnsi="宋体" w:eastAsia="宋体"/>
          <w:sz w:val="24"/>
        </w:rPr>
        <w:t>（日）井口树生著；庞志春译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一不小心就会用错的日语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（日）井口树生著；庞志春译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本书出售、求购地址：https://www.jiaokey.com/book/detail/11773380.html</w:t>
      </w:r>
    </w:p>
    <w:p>
      <w:r>
        <w:t>更多相关图书推荐：https://www.jiaokey.com</w:t>
      </w:r>
    </w:p>
    <w:p>
      <w:r>
        <w:t>（日）井口树生著；庞志春译 其他作品：https://www.jiaokey.com/tag/（日）井口树生著；庞志春译.html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关键词搜索：https://www.jiaokey.com/tag/一不小心就会用错的日语.html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