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书名：潘维权书法作品集</w:t>
      </w:r>
    </w:p>
    <w:p>
      <w:r>
        <w:t>作者：泉州市泉南经济技术开发协会编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潘维权书法作品集 评论地址：https://www.jiaokey.com/book/detail/11773377.html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