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书名：国外专家咨询成果汇编  北京市世界银行贷款住房和社会保障项目成果荟萃  中英文本</w:t>
      </w:r>
    </w:p>
    <w:p>
      <w:r>
        <w:t>作者：孙彦主编；北京市劳动和社会保障局编</w:t>
      </w:r>
    </w:p>
    <w:p>
      <w:r>
        <w:t>出版社：北京：中国经济出版社</w:t>
      </w:r>
    </w:p>
    <w:p>
      <w:r>
        <w:t>出版日期：2006.11</w:t>
      </w:r>
    </w:p>
    <w:p>
      <w:r>
        <w:t>总页数：429</w:t>
      </w:r>
    </w:p>
    <w:p>
      <w:r>
        <w:t>更多请访问教客网: www.jiaokey.com</w:t>
      </w:r>
    </w:p>
    <w:p>
      <w:r>
        <w:t>国外专家咨询成果汇编  北京市世界银行贷款住房和社会保障项目成果荟萃  中英文本 评论地址：https://www.jiaokey.com/book/detail/11773361.html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