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六西格玛管理中的抽样检验</w:t>
      </w:r>
    </w:p>
    <w:p>
      <w:r>
        <w:rPr>
          <w:rFonts w:ascii="宋体" w:hAnsi="宋体" w:eastAsia="宋体"/>
          <w:sz w:val="24"/>
        </w:rPr>
        <w:t>于振凡，陈玉忠，丁文兴编著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六西格玛管理中的抽样检验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于振凡，陈玉忠，丁文兴编著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本书出售、求购地址：https://www.jiaokey.com/book/detail/11773345.html</w:t>
      </w:r>
    </w:p>
    <w:p>
      <w:r>
        <w:t>更多相关图书推荐：https://www.jiaokey.com</w:t>
      </w:r>
    </w:p>
    <w:p>
      <w:r>
        <w:t>于振凡，陈玉忠，丁文兴编著 其他作品：https://www.jiaokey.com/tag/于振凡，陈玉忠，丁文兴编著.html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关键词搜索：https://www.jiaokey.com/tag/六西格玛管理中的抽样检验.html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