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书名：泉州寺庙  鲤城卷</w:t>
      </w:r>
    </w:p>
    <w:p>
      <w:r>
        <w:t>作者：泉州老子研究会，鲤城区委统战部编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泉州寺庙  鲤城卷 评论地址：https://www.jiaokey.com/book/detail/11773327.html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