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女性谈判全书</w:t>
      </w:r>
    </w:p>
    <w:p>
      <w:r>
        <w:rPr>
          <w:rFonts w:ascii="宋体" w:hAnsi="宋体" w:eastAsia="宋体"/>
          <w:sz w:val="24"/>
        </w:rPr>
        <w:t>（美）伊丽莎白·奥斯汀（Elizabcth Austin），（美）莱斯利·惠特克（Leslie Whitaker）著；郑闯琦等译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女性谈判全书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（美）伊丽莎白·奥斯汀（Elizabcth Austin），（美）莱斯利·惠特克（Leslie Whitaker）著；郑闯琦等译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本书出售、求购地址：https://www.jiaokey.com/book/detail/11773326.html</w:t>
      </w:r>
    </w:p>
    <w:p>
      <w:r>
        <w:t>更多相关图书推荐：https://www.jiaokey.com</w:t>
      </w:r>
    </w:p>
    <w:p>
      <w:r>
        <w:t>（美）伊丽莎白·奥斯汀（Elizabcth Austin），（美）莱斯利·惠特克（Leslie Whitaker）著；郑闯琦等译 其他作品：https://www.jiaokey.com/tag/（美）伊丽莎白·奥斯汀（Elizabcth Austin），（美）莱斯利·惠特克（Leslie Whitaker）著；郑闯琦等译.html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关键词搜索：https://www.jiaokey.com/tag/女性谈判全书.html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