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中国建筑学会地基基础分会2006年学术年会论文集  地基基础工程技术新进展</w:t>
      </w:r>
    </w:p>
    <w:p>
      <w:r>
        <w:rPr>
          <w:rFonts w:ascii="宋体" w:hAnsi="宋体" w:eastAsia="宋体"/>
          <w:sz w:val="24"/>
        </w:rPr>
        <w:t>滕延京主编；杨军，黄志广副主编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中国建筑学会地基基础分会2006年学术年会论文集  地基基础工程技术新进展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滕延京主编；杨军，黄志广副主编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本书出售、求购地址：https://www.jiaokey.com/book/detail/11773281.html</w:t>
      </w:r>
    </w:p>
    <w:p>
      <w:r>
        <w:t>更多相关图书推荐：https://www.jiaokey.com</w:t>
      </w:r>
    </w:p>
    <w:p>
      <w:r>
        <w:t>滕延京主编；杨军，黄志广副主编 其他作品：https://www.jiaokey.com/tag/滕延京主编；杨军，黄志广副主编.html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关键词搜索：https://www.jiaokey.com/tag/中国建筑学会地基基础分会2006年学术年会论文集  地基基础工程技术新进展.html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