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书名：临濮风采</w:t>
      </w:r>
    </w:p>
    <w:p>
      <w:r>
        <w:t>作者：晋江地区临&lt;font color=Red&gt;濮&lt;/font&gt;堂，中国新闻社泉州支社主编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临濮风采 评论地址：https://www.jiaokey.com/book/detail/11773268.html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